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做人因幽默而有魅力  第2版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做人因幽默而有魅力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本书出售、求购地址：https://www.jiaokey.com/book/detail/12710954.html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关键词搜索：https://www.jiaokey.com/tag/做人因幽默而有魅力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