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速售：“忙人”客户必杀技</w:t>
      </w:r>
    </w:p>
    <w:p>
      <w:r>
        <w:rPr>
          <w:rFonts w:ascii="宋体" w:hAnsi="宋体" w:eastAsia="宋体"/>
          <w:sz w:val="24"/>
        </w:rPr>
        <w:t>（美）吉尔·康耐斯著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速售：“忙人”客户必杀技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（美）吉尔·康耐斯著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本书出售、求购地址：https://www.jiaokey.com/book/detail/12710945.html</w:t>
      </w:r>
    </w:p>
    <w:p>
      <w:r>
        <w:t>更多相关图书推荐：https://www.jiaokey.com</w:t>
      </w:r>
    </w:p>
    <w:p>
      <w:r>
        <w:t>（美）吉尔·康耐斯著 其他作品：https://www.jiaokey.com/tag/（美）吉尔·康耐斯著.html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关键词搜索：https://www.jiaokey.com/tag/速售：“忙人”客户必杀技.html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