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书名：健康人生的早期安检  婚检·孕检·胎检·新生儿疾病筛查</w:t>
      </w:r>
    </w:p>
    <w:p>
      <w:r>
        <w:t>作者：史坤羽主编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总页数：261</w:t>
      </w:r>
    </w:p>
    <w:p>
      <w:r>
        <w:t>更多请访问教客网: www.jiaokey.com</w:t>
      </w:r>
    </w:p>
    <w:p>
      <w:r>
        <w:t>健康人生的早期安检  婚检·孕检·胎检·新生儿疾病筛查 评论地址：https://www.jiaokey.com/book/detail/12710937.html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