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甘肃府县志辑  49  乾隆敦煌县志  道光敦煌县志  民国民勤县志  开元沙洲都督府图经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甘肃府县志辑  49  乾隆敦煌县志  道光敦煌县志  民国民勤县志  开元沙洲都督府图经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本书出售、求购地址：https://www.jiaokey.com/book/detail/12710933.html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甘肃府县志辑  49  乾隆敦煌县志  道光敦煌县志  民国民勤县志  开元沙洲都督府图经.html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