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48  万历肃镇华夷志  乾隆重修肃州新志  光绪肃州新志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48  万历肃镇华夷志  乾隆重修肃州新志  光绪肃州新志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本书出售、求购地址：https://www.jiaokey.com/book/detail/12710932.html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48  万历肃镇华夷志  乾隆重修肃州新志  光绪肃州新志.html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