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46  道光续修山丹县志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46  道光续修山丹县志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本书出售、求购地址：https://www.jiaokey.com/book/detail/12710930.html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46  道光续修山丹县志.html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