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甘肃府县志辑  45  民国东乐县志  民国新修张掖县志</w:t>
      </w:r>
    </w:p>
    <w:p>
      <w:r>
        <w:rPr>
          <w:rFonts w:ascii="宋体" w:hAnsi="宋体" w:eastAsia="宋体"/>
          <w:sz w:val="24"/>
        </w:rPr>
        <w:t>凤凰出版社编选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甘肃府县志辑  45  民国东乐县志  民国新修张掖县志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本书出售、求购地址：https://www.jiaokey.com/book/detail/12710929.html</w:t>
      </w:r>
    </w:p>
    <w:p>
      <w:r>
        <w:t>更多相关图书推荐：https://www.jiaokey.com</w:t>
      </w:r>
    </w:p>
    <w:p>
      <w:r>
        <w:t>凤凰出版社编选 其他作品：https://www.jiaokey.com/tag/凤凰出版社编选.html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甘肃府县志辑  45  民国东乐县志  民国新修张掖县志.html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