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44  万历甘镇志  乾隆甘州府志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44  万历甘镇志  乾隆甘州府志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本书出售、求购地址：https://www.jiaokey.com/book/detail/12710928.html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44  万历甘镇志  乾隆甘州府志.html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