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43  乾隆镇番县志  道光重修镇番县志  光绪镇番县乡土志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43  乾隆镇番县志  道光重修镇番县志  光绪镇番县乡土志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43  乾隆镇番县志  道光重修镇番县志  光绪镇番县乡土志.html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