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39  康熙岷州志  光绪岷州乡土志  乾隆武威县志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39  康熙岷州志  光绪岷州乡土志  乾隆武威县志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39  康熙岷州志  光绪岷州乡土志  乾隆武威县志.html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