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37  民国徽县新志  2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37  民国徽县新志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本书出售、求购地址：https://www.jiaokey.com/book/detail/12710921.html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37  民国徽县新志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