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33  乾隆清水县志  康熙清水县志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33  乾隆清水县志  康熙清水县志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33  乾隆清水县志  康熙清水县志.html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