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32  民国天水县志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32  民国天水县志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32  民国天水县志.html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