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31  民国秦州直隶州新志续编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31  民国秦州直隶州新志续编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本书出售、求购地址：https://www.jiaokey.com/book/detail/12710915.html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31  民国秦州直隶州新志续编.html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