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甘肃府县志辑  30  光绪重纂秦州直隶州新志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甘肃府县志辑  30  光绪重纂秦州直隶州新志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本书出售、求购地址：https://www.jiaokey.com/book/detail/12710914.html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甘肃府县志辑  30  光绪重纂秦州直隶州新志.html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