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18  民国重修镇原县志  4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18  民国重修镇原县志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本书出售、求购地址：https://www.jiaokey.com/book/detail/12710912.html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18  民国重修镇原县志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