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27  民国重修镇原县志  3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27  民国重修镇原县志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本书出售、求购地址：https://www.jiaokey.com/book/detail/12710911.html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27  民国重修镇原县志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