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甘肃府县志辑  26  民国重修镇原县志  2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甘肃府县志辑  26  民国重修镇原县志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本书出售、求购地址：https://www.jiaokey.com/book/detail/12710910.html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甘肃府县志辑  26  民国重修镇原县志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