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14  康熙宁州志  嘉靖秦安志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14  康熙宁州志  嘉靖秦安志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本书出售、求购地址：https://www.jiaokey.com/book/detail/12710908.html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14  康熙宁州志  嘉靖秦安志.html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