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23  道光两当县新志  乾隆两当县志  光绪合水县志  乾隆合水县志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23  道光两当县新志  乾隆两当县志  光绪合水县志  乾隆合水县志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本书出售、求购地址：https://www.jiaokey.com/book/detail/12710907.html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23  道光两当县新志  乾隆两当县志  光绪合水县志  乾隆合水县志.html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