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22  乾隆新修庆阳府志  光绪重纂礼县新志  乾隆礼县志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22  乾隆新修庆阳府志  光绪重纂礼县新志  乾隆礼县志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本书出售、求购地址：https://www.jiaokey.com/book/detail/12710906.html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22  乾隆新修庆阳府志  光绪重纂礼县新志  乾隆礼县志.html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