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21  民国永登县志  民国重修崇信县志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21  民国永登县志  民国重修崇信县志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本书出售、求购地址：https://www.jiaokey.com/book/detail/12710905.html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21  民国永登县志  民国重修崇信县志.html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