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20  光绪泾州乡土志  宣统泾州采访新志  乾隆泾州志  民国重修灵台县志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20  光绪泾州乡土志  宣统泾州采访新志  乾隆泾州志  民国重修灵台县志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20  光绪泾州乡土志  宣统泾州采访新志  乾隆泾州志  民国重修灵台县志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