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甘肃府县志辑  19  民国重修灵台县志  1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甘肃府县志辑  19  民国重修灵台县志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本书出售、求购地址：https://www.jiaokey.com/book/detail/12710903.html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甘肃府县志辑  19  民国重修灵台县志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