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18  乾隆荘浪县志略  康熙荘浪县志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18  乾隆荘浪县志略  康熙荘浪县志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18  乾隆荘浪县志略  康熙荘浪县志.html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