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17  乾隆静宁州志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17  乾隆静宁州志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17  乾隆静宁州志.html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