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12  乾隆狄道州志  2  宣统狄道州续志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12  乾隆狄道州志  2  宣统狄道州续志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本书出售、求购地址：https://www.jiaokey.com/book/detail/12710896.html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12  乾隆狄道州志  2  宣统狄道州续志.html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