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10  光绪阶州直隶州续志  嘉庆武阶备志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10  光绪阶州直隶州续志  嘉庆武阶备志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本书出售、求购地址：https://www.jiaokey.com/book/detail/12710894.html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10  光绪阶州直隶州续志  嘉庆武阶备志.html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