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7  乾隆陇西县志  光绪陇西金县志  康熙安定县志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7  乾隆陇西县志  光绪陇西金县志  康熙安定县志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本书出售、求购地址：https://www.jiaokey.com/book/detail/12710891.html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7  乾隆陇西县志  光绪陇西金县志  康熙安定县志.html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