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5  康熙金县志  道光金县志  万历荘浪汇记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5  康熙金县志  道光金县志  万历荘浪汇记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本书出售、求购地址：https://www.jiaokey.com/book/detail/12710890.html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5  康熙金县志  道光金县志  万历荘浪汇记.html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