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2  康熙巩昌府志  康熙临洮府志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2  康熙巩昌府志  康熙临洮府志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本书出售、求购地址：https://www.jiaokey.com/book/detail/12710886.html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2  康熙巩昌府志  康熙临洮府志.html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