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  道光兰州府志  康熙兰州志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  道光兰州府志  康熙兰州志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本书出售、求购地址：https://www.jiaokey.com/book/detail/12710885.html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  道光兰州府志  康熙兰州志.html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