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宝石佩戴你  呵护自己爱情、财富、健康的随身工具书</w:t>
      </w:r>
    </w:p>
    <w:p>
      <w:r>
        <w:rPr>
          <w:rFonts w:ascii="宋体" w:hAnsi="宋体" w:eastAsia="宋体"/>
          <w:sz w:val="24"/>
        </w:rPr>
        <w:t>沈嵘著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宝石佩戴你  呵护自己爱情、财富、健康的随身工具书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贸胜发卖股份有限公司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本书出售、求购地址：https://www.jiaokey.com/book/detail/12710877.html</w:t>
      </w:r>
    </w:p>
    <w:p>
      <w:r>
        <w:t>更多相关图书推荐：https://www.jiaokey.com</w:t>
      </w:r>
    </w:p>
    <w:p>
      <w:r>
        <w:t>沈嵘著 其他作品：https://www.jiaokey.com/tag/沈嵘著.html</w:t>
      </w:r>
    </w:p>
    <w:p>
      <w:r>
        <w:t>贸胜发卖股份有限公司 出版图书：https://www.jiaokey.com/tag/贸胜发卖股份有限公司.html</w:t>
      </w:r>
    </w:p>
    <w:p>
      <w:r>
        <w:t>关键词搜索：https://www.jiaokey.com/tag/宝石佩戴你  呵护自己爱情、财富、健康的随身工具书.html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