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练剑不如练英文  英文新贵  胡家荣  超有效读书方法大公开</w:t>
      </w:r>
    </w:p>
    <w:p>
      <w:r>
        <w:rPr>
          <w:rFonts w:ascii="宋体" w:hAnsi="宋体" w:eastAsia="宋体"/>
          <w:sz w:val="24"/>
        </w:rPr>
        <w:t>胡家荣著；刘荣和主编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练剑不如练英文  英文新贵  胡家荣  超有效读书方法大公开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胡家荣著；刘荣和主编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本书出售、求购地址：https://www.jiaokey.com/book/detail/12710870.html</w:t>
      </w:r>
    </w:p>
    <w:p>
      <w:r>
        <w:t>更多相关图书推荐：https://www.jiaokey.com</w:t>
      </w:r>
    </w:p>
    <w:p>
      <w:r>
        <w:t>胡家荣著；刘荣和主编 其他作品：https://www.jiaokey.com/tag/胡家荣著；刘荣和主编.html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关键词搜索：https://www.jiaokey.com/tag/练剑不如练英文  英文新贵  胡家荣  超有效读书方法大公开.html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