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学日本人用铅笔写假名</w:t>
      </w:r>
    </w:p>
    <w:p>
      <w:r>
        <w:t>作者：福田真理子著</w:t>
      </w:r>
    </w:p>
    <w:p>
      <w:r>
        <w:t>出版社：博文国际文化事业有限公司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原来如此  学日本人用铅笔写假名 评论地址：https://www.jiaokey.com/book/detail/12710863.html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