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第一探长的最后正义</w:t>
      </w:r>
    </w:p>
    <w:p>
      <w:r>
        <w:rPr>
          <w:rFonts w:ascii="宋体" w:hAnsi="宋体" w:eastAsia="宋体"/>
          <w:sz w:val="24"/>
        </w:rPr>
        <w:t>约翰瑞辛吉著；庞元媛译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第一探长的最后正义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约翰瑞辛吉著；庞元媛译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本书出售、求购地址：https://www.jiaokey.com/book/detail/12710845.html</w:t>
      </w:r>
    </w:p>
    <w:p>
      <w:r>
        <w:t>更多相关图书推荐：https://www.jiaokey.com</w:t>
      </w:r>
    </w:p>
    <w:p>
      <w:r>
        <w:t>约翰瑞辛吉著；庞元媛译 其他作品：https://www.jiaokey.com/tag/约翰瑞辛吉著；庞元媛译.html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关键词搜索：https://www.jiaokey.com/tag/第一探长的最后正义.html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