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资优幼儿情意教育理论与实务  从性别与情意教学方案的交互作用探讨其学习效果</w:t>
      </w:r>
    </w:p>
    <w:p>
      <w:r>
        <w:rPr>
          <w:rFonts w:ascii="宋体" w:hAnsi="宋体" w:eastAsia="宋体"/>
          <w:sz w:val="24"/>
        </w:rPr>
        <w:t>黄世钰著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资优幼儿情意教育理论与实务  从性别与情意教学方案的交互作用探讨其学习效果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本书出售、求购地址：https://www.jiaokey.com/book/detail/12710836.html</w:t>
      </w:r>
    </w:p>
    <w:p>
      <w:r>
        <w:t>更多相关图书推荐：https://www.jiaokey.com</w:t>
      </w:r>
    </w:p>
    <w:p>
      <w:r>
        <w:t>黄世钰著 其他作品：https://www.jiaokey.com/tag/黄世钰著.html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关键词搜索：https://www.jiaokey.com/tag/资优幼儿情意教育理论与实务  从性别与情意教学方案的交互作用探讨其学习效果.html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