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TOELC一本致胜—听力、阅读全题型高分宝典</w:t>
      </w:r>
    </w:p>
    <w:p>
      <w:r>
        <w:rPr>
          <w:rFonts w:ascii="宋体" w:hAnsi="宋体" w:eastAsia="宋体"/>
          <w:sz w:val="24"/>
        </w:rPr>
        <w:t>仲川浩世著；周昭骏译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TOELC一本致胜—听力、阅读全题型高分宝典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仲川浩世著；周昭骏译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本书出售、求购地址：https://www.jiaokey.com/book/detail/12710835.html</w:t>
      </w:r>
    </w:p>
    <w:p>
      <w:r>
        <w:t>更多相关图书推荐：https://www.jiaokey.com</w:t>
      </w:r>
    </w:p>
    <w:p>
      <w:r>
        <w:t>仲川浩世著；周昭骏译 其他作品：https://www.jiaokey.com/tag/仲川浩世著；周昭骏译.html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关键词搜索：https://www.jiaokey.com/tag/TOELC一本致胜—听力、阅读全题型高分宝典.html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