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书名：禁忌的乐园</w:t>
      </w:r>
    </w:p>
    <w:p>
      <w:r>
        <w:t>作者：恩田陸著；高詹璨译</w:t>
      </w:r>
    </w:p>
    <w:p>
      <w:r>
        <w:t>出版社：奇幻基地出版社</w:t>
      </w:r>
    </w:p>
    <w:p>
      <w:r>
        <w:t>出版日期：2010</w:t>
      </w:r>
    </w:p>
    <w:p>
      <w:r>
        <w:t>总页数：421</w:t>
      </w:r>
    </w:p>
    <w:p>
      <w:r>
        <w:t>更多请访问教客网: www.jiaokey.com</w:t>
      </w:r>
    </w:p>
    <w:p>
      <w:r>
        <w:t>禁忌的乐园 评论地址：https://www.jiaokey.com/book/detail/12710813.html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