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希望真的存在-双拉布拉多犬如何创造奇迹</w:t>
      </w:r>
    </w:p>
    <w:p>
      <w:r>
        <w:rPr>
          <w:rFonts w:ascii="宋体" w:hAnsi="宋体" w:eastAsia="宋体"/>
          <w:sz w:val="24"/>
        </w:rPr>
        <w:t>黎恩·克利德，乔许·伯特著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希望真的存在-双拉布拉多犬如何创造奇迹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黎恩·克利德，乔许·伯特著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本书出售、求购地址：https://www.jiaokey.com/book/detail/12710806.html</w:t>
      </w:r>
    </w:p>
    <w:p>
      <w:r>
        <w:t>更多相关图书推荐：https://www.jiaokey.com</w:t>
      </w:r>
    </w:p>
    <w:p>
      <w:r>
        <w:t>黎恩·克利德，乔许·伯特著 其他作品：https://www.jiaokey.com/tag/黎恩·克利德，乔许·伯特著.html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关键词搜索：https://www.jiaokey.com/tag/希望真的存在-双拉布拉多犬如何创造奇迹.html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