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上帝—儒教的至上神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上帝—儒教的至上神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本书出售、求购地址：https://www.jiaokey.com/book/detail/12710773.html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关键词搜索：https://www.jiaokey.com/tag/上帝—儒教的至上神.html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