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成才十观谈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成才十观谈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本书出售、求购地址：https://www.jiaokey.com/book/detail/12710503.html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关键词搜索：https://www.jiaokey.com/tag/成才十观谈.html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