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书名：纺维工业辞典</w:t>
      </w:r>
    </w:p>
    <w:p>
      <w:r>
        <w:t>作者：黄希阁，姜长英等编著</w:t>
      </w:r>
    </w:p>
    <w:p>
      <w:r>
        <w:t>出版社：中国纺织染工程研究所,1947.04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纺维工业辞典 评论地址：https://www.jiaokey.com/book/detail/12710488.html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