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郑和下西洋国际学术研讨会论文集</w:t>
      </w:r>
    </w:p>
    <w:p>
      <w:r>
        <w:rPr>
          <w:rFonts w:ascii="宋体" w:hAnsi="宋体" w:eastAsia="宋体"/>
          <w:sz w:val="24"/>
        </w:rPr>
        <w:t>陈信雄，陈玉女主编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郑和下西洋国际学术研讨会论文集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陈信雄，陈玉女主编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稻乡出版社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本书出售、求购地址：https://www.jiaokey.com/book/detail/12710460.html</w:t>
      </w:r>
    </w:p>
    <w:p>
      <w:r>
        <w:t>更多相关图书推荐：https://www.jiaokey.com</w:t>
      </w:r>
    </w:p>
    <w:p>
      <w:r>
        <w:t>陈信雄，陈玉女主编 其他作品：https://www.jiaokey.com/tag/陈信雄，陈玉女主编.html</w:t>
      </w:r>
    </w:p>
    <w:p>
      <w:r>
        <w:t>稻乡出版社 出版图书：https://www.jiaokey.com/tag/稻乡出版社.html</w:t>
      </w:r>
    </w:p>
    <w:p>
      <w:r>
        <w:t>关键词搜索：https://www.jiaokey.com/tag/郑和下西洋国际学术研讨会论文集.html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