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  下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本书出售、求购地址：https://www.jiaokey.com/book/detail/12710458.html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晓园出版社 出版图书：https://www.jiaokey.com/tag/晓园出版社.html</w:t>
      </w:r>
    </w:p>
    <w:p>
      <w:r>
        <w:t>关键词搜索：https://www.jiaokey.com/tag/近代中国史纲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