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勇闯人生的数学大师  史提芬·斯梅尔</w:t>
      </w:r>
    </w:p>
    <w:p>
      <w:r>
        <w:rPr>
          <w:rFonts w:ascii="宋体" w:hAnsi="宋体" w:eastAsia="宋体"/>
          <w:sz w:val="24"/>
        </w:rPr>
        <w:t>Steve Batterson著；邝重平译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勇闯人生的数学大师  史提芬·斯梅尔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Batterson著；邝重平译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本书出售、求购地址：https://www.jiaokey.com/book/detail/12710456.html</w:t>
      </w:r>
    </w:p>
    <w:p>
      <w:r>
        <w:t>更多相关图书推荐：https://www.jiaokey.com</w:t>
      </w:r>
    </w:p>
    <w:p>
      <w:r>
        <w:t>Steve Batterson著；邝重平译 其他作品：https://www.jiaokey.com/tag/Steve Batterson著；邝重平译.html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关键词搜索：https://www.jiaokey.com/tag/勇闯人生的数学大师  史提芬·斯梅尔.html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