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20世纪历史回顾  反犹主义</w:t>
      </w:r>
    </w:p>
    <w:p>
      <w:r>
        <w:rPr>
          <w:rFonts w:ascii="宋体" w:hAnsi="宋体" w:eastAsia="宋体"/>
          <w:sz w:val="24"/>
        </w:rPr>
        <w:t>罗伯托·芬齐著；李阳译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20世纪历史回顾  反犹主义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罗伯托·芬齐著；李阳译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本书出售、求购地址：https://www.jiaokey.com/book/detail/12710448.html</w:t>
      </w:r>
    </w:p>
    <w:p>
      <w:r>
        <w:t>更多相关图书推荐：https://www.jiaokey.com</w:t>
      </w:r>
    </w:p>
    <w:p>
      <w:r>
        <w:t>罗伯托·芬齐著；李阳译 其他作品：https://www.jiaokey.com/tag/罗伯托·芬齐著；李阳译.html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关键词搜索：https://www.jiaokey.com/tag/20世纪历史回顾  反犹主义.html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