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近代中国与世界的变迁  第六届两岸三地历史学研究生讨论会论文集</w:t>
      </w:r>
    </w:p>
    <w:p>
      <w:r>
        <w:rPr>
          <w:rFonts w:ascii="宋体" w:hAnsi="宋体" w:eastAsia="宋体"/>
          <w:sz w:val="24"/>
        </w:rPr>
        <w:t>胡春惠，彭明辉编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近代中国与世界的变迁  第六届两岸三地历史学研究生讨论会论文集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胡春惠，彭明辉编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本书出售、求购地址：https://www.jiaokey.com/book/detail/12710442.html</w:t>
      </w:r>
    </w:p>
    <w:p>
      <w:r>
        <w:t>更多相关图书推荐：https://www.jiaokey.com</w:t>
      </w:r>
    </w:p>
    <w:p>
      <w:r>
        <w:t>胡春惠，彭明辉编 其他作品：https://www.jiaokey.com/tag/胡春惠，彭明辉编.html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关键词搜索：https://www.jiaokey.com/tag/近代中国与世界的变迁  第六届两岸三地历史学研究生讨论会论文集.html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