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国史浮海开新录  余英时教授荣退论文集</w:t>
      </w:r>
    </w:p>
    <w:p>
      <w:r>
        <w:rPr>
          <w:rFonts w:ascii="宋体" w:hAnsi="宋体" w:eastAsia="宋体"/>
          <w:sz w:val="24"/>
        </w:rPr>
        <w:t>周质平，Willard J. Peterson编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国史浮海开新录  余英时教授荣退论文集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周质平，Willard J. Peterson编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本书出售、求购地址：https://www.jiaokey.com/book/detail/12710441.html</w:t>
      </w:r>
    </w:p>
    <w:p>
      <w:r>
        <w:t>更多相关图书推荐：https://www.jiaokey.com</w:t>
      </w:r>
    </w:p>
    <w:p>
      <w:r>
        <w:t>周质平，Willard J. Peterson编 其他作品：https://www.jiaokey.com/tag/周质平，Willard J. Peterson编.html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关键词搜索：https://www.jiaokey.com/tag/国史浮海开新录  余英时教授荣退论文集.html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