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二十五史精选  文白对照与导读  上册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二十五史精选  文白对照与导读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本书出售、求购地址：https://www.jiaokey.com/book/detail/12710352.html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关键词搜索：https://www.jiaokey.com/tag/二十五史精选  文白对照与导读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